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书名：选进事迹与经验：湖北各级政协委员会各界有关人士为改革和建设做出贡献表彰大会材料选编</w:t>
      </w:r>
    </w:p>
    <w:p>
      <w:r>
        <w:t>作者：政协湖北省委员会办公厅编</w:t>
      </w:r>
    </w:p>
    <w:p>
      <w:r>
        <w:t>出版社：</w:t>
      </w:r>
    </w:p>
    <w:p>
      <w:r>
        <w:t>出版日期：1987.10</w:t>
      </w:r>
    </w:p>
    <w:p>
      <w:r>
        <w:t>总页数：173</w:t>
      </w:r>
    </w:p>
    <w:p>
      <w:r>
        <w:t>更多请访问教客网: www.jiaokey.com</w:t>
      </w:r>
    </w:p>
    <w:p>
      <w:r>
        <w:t>选进事迹与经验：湖北各级政协委员会各界有关人士为改革和建设做出贡献表彰大会材料选编 评论地址：https://www.jiaokey.com/book/detail/11374333.html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