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书名：过雁一唳诗词选</w:t>
      </w:r>
    </w:p>
    <w:p>
      <w:r>
        <w:t>作者：曾绍裘著；邵阳市诗词协会编</w:t>
      </w:r>
    </w:p>
    <w:p>
      <w:r>
        <w:t>出版社：2002.01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过雁一唳诗词选 评论地址：https://www.jiaokey.com/book/detail/11374447.html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