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书名：集俊轩诗草</w:t>
      </w:r>
    </w:p>
    <w:p>
      <w:r>
        <w:t>作者：宋延高著；邵阳市诗词协会编</w:t>
      </w:r>
    </w:p>
    <w:p>
      <w:r>
        <w:t>出版社：2002.06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集俊轩诗草 评论地址：https://www.jiaokey.com/book/detail/11374467.html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