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书名：《双清诗词》丛书  回文诗词对联选</w:t>
      </w:r>
    </w:p>
    <w:p>
      <w:r>
        <w:t>作者：萧玉苍著；邵阳诗社，邵阳市楹联学会合编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《双清诗词》丛书  回文诗词对联选 评论地址：https://www.jiaokey.com/book/detail/11374512.html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