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书名：东阳文史资料选辑  第21辑  东阳抗日战争史料</w:t>
      </w:r>
    </w:p>
    <w:p>
      <w:r>
        <w:t>作者：韦定民主编；蒋锦萌，单世唐副主编；楼震旦，史南京，蔡锦涛，金承善编校；政协东阳市委员会文史资料委员会</w:t>
      </w:r>
    </w:p>
    <w:p>
      <w:r>
        <w:t>出版社：政协东阳市委员会文史资料委员会</w:t>
      </w:r>
    </w:p>
    <w:p>
      <w:r>
        <w:t>出版日期：2005</w:t>
      </w:r>
    </w:p>
    <w:p>
      <w:r>
        <w:t>总页数：429</w:t>
      </w:r>
    </w:p>
    <w:p>
      <w:r>
        <w:t>更多请访问教客网: www.jiaokey.com</w:t>
      </w:r>
    </w:p>
    <w:p>
      <w:r>
        <w:t>东阳文史资料选辑  第21辑  东阳抗日战争史料 评论地址：https://www.jiaokey.com/book/detail/11374558.html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