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第5册  上  卷28-卷46</w:t>
      </w:r>
    </w:p>
    <w:p>
      <w:r>
        <w:t>作者：</w:t>
      </w:r>
    </w:p>
    <w:p>
      <w:r>
        <w:t>出版社：大东书局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王安石全集  第5册  上  卷28-卷46 评论地址：https://www.jiaokey.com/book/detail/11374913.html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