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书名：歌德论</w:t>
      </w:r>
    </w:p>
    <w:p>
      <w:r>
        <w:t>作者：陈淡如编</w:t>
      </w:r>
    </w:p>
    <w:p>
      <w:r>
        <w:t>出版社：上海乐华国书公司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歌德论 评论地址：https://www.jiaokey.com/book/detail/11374927.html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