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书名：聂格卡脱探案之二  聂格卡脱侦探案  2</w:t>
      </w:r>
    </w:p>
    <w:p>
      <w:r>
        <w:t>作者：吴子才译</w:t>
      </w:r>
    </w:p>
    <w:p>
      <w:r>
        <w:t>出版社：上海有正书局</w:t>
      </w:r>
    </w:p>
    <w:p>
      <w:r>
        <w:t>出版日期：1981.07</w:t>
      </w:r>
    </w:p>
    <w:p>
      <w:r>
        <w:t>总页数：66</w:t>
      </w:r>
    </w:p>
    <w:p>
      <w:r>
        <w:t>更多请访问教客网: www.jiaokey.com</w:t>
      </w:r>
    </w:p>
    <w:p>
      <w:r>
        <w:t>聂格卡脱探案之二  聂格卡脱侦探案  2 评论地址：https://www.jiaokey.com/book/detail/11374963.html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