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书名：帘影杂声录</w:t>
      </w:r>
    </w:p>
    <w:p>
      <w:r>
        <w:t>作者：中华图书馆编</w:t>
      </w:r>
    </w:p>
    <w:p>
      <w:r>
        <w:t>出版社：中华图书馆,1918.10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帘影杂声录 评论地址：https://www.jiaokey.com/book/detail/11375072.html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