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四川绅士和湖南女伶</w:t>
      </w:r>
    </w:p>
    <w:p>
      <w:r>
        <w:rPr>
          <w:rFonts w:ascii="宋体" w:hAnsi="宋体" w:eastAsia="宋体"/>
          <w:sz w:val="24"/>
        </w:rPr>
        <w:t>蹇选艾著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522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四川绅士和湖南女伶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蹇选艾著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博文书店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短篇小说-中国-现代-选集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本书出售、求购地址：https://www.jiaokey.com/book/detail/11375223.html</w:t>
      </w:r>
    </w:p>
    <w:p>
      <w:r>
        <w:t>更多相关图书推荐：https://www.jiaokey.com</w:t>
      </w:r>
    </w:p>
    <w:p>
      <w:r>
        <w:t>蹇选艾著 其他作品：https://www.jiaokey.com/tag/蹇选艾著.html</w:t>
      </w:r>
    </w:p>
    <w:p>
      <w:r>
        <w:t>博文书店 出版图书：https://www.jiaokey.com/tag/博文书店.html</w:t>
      </w:r>
    </w:p>
    <w:p>
      <w:r>
        <w:t>关键词搜索：https://www.jiaokey.com/tag/短篇小说-中国-现代-选集.html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