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3集  第5册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3集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本书出售、求购地址：https://www.jiaokey.com/book/detail/11375237.html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关键词搜索：https://www.jiaokey.com/tag/民国通俗演义  3集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