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书名：壹是纪始  第4类  人品称口</w:t>
      </w:r>
    </w:p>
    <w:p>
      <w:r>
        <w:t>作者：魏祝亭编</w:t>
      </w:r>
    </w:p>
    <w:p>
      <w:r>
        <w:t>出版社：上海会文堂书局,1925.02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壹是纪始  第4类  人品称口 评论地址：https://www.jiaokey.com/book/detail/11375346.html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