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第5类  仕宦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第5类  仕宦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本书出售、求购地址：https://www.jiaokey.com/book/detail/11375347.html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第5类  仕宦.html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