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过程工业与清洁生产  走环境友好的道路</w:t>
      </w:r>
    </w:p>
    <w:p>
      <w:r>
        <w:rPr>
          <w:rFonts w:ascii="宋体" w:hAnsi="宋体" w:eastAsia="宋体"/>
          <w:sz w:val="24"/>
        </w:rPr>
        <w:t>陈家镛，杨守志编著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过程工业与清洁生产  走环境友好的道路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陈家镛，杨守志编著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本书出售、求购地址：https://www.jiaokey.com/book/detail/11375409.html</w:t>
      </w:r>
    </w:p>
    <w:p>
      <w:r>
        <w:t>更多相关图书推荐：https://www.jiaokey.com</w:t>
      </w:r>
    </w:p>
    <w:p>
      <w:r>
        <w:t>陈家镛，杨守志编著 其他作品：https://www.jiaokey.com/tag/陈家镛，杨守志编著.html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关键词搜索：https://www.jiaokey.com/tag/过程工业与清洁生产  走环境友好的道路.html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