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</w:t>
      </w:r>
    </w:p>
    <w:p>
      <w:r>
        <w:t>作者：（英）杰弗·兰卡斯特（Geoff Lancaster），（英）弗兰克·卫斯（Frank Withey）著；刘现伟，陈涛译</w:t>
      </w:r>
    </w:p>
    <w:p>
      <w:r>
        <w:t>出版社：北京：经济管理出版社</w:t>
      </w:r>
    </w:p>
    <w:p>
      <w:r>
        <w:t>出版日期：2005.04</w:t>
      </w:r>
    </w:p>
    <w:p>
      <w:r>
        <w:t>总页数：367</w:t>
      </w:r>
    </w:p>
    <w:p>
      <w:r>
        <w:t>更多请访问教客网: www.jiaokey.com</w:t>
      </w:r>
    </w:p>
    <w:p>
      <w:r>
        <w:t>市场营销基础 评论地址：https://www.jiaokey.com/book/detail/11375589.html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