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当代著名运动员100篇</w:t>
      </w:r>
    </w:p>
    <w:p>
      <w:r>
        <w:rPr>
          <w:rFonts w:ascii="宋体" w:hAnsi="宋体" w:eastAsia="宋体"/>
          <w:sz w:val="24"/>
        </w:rPr>
        <w:t>董启明主编；崔彩虹，贺伟，特日格勒，徐国辉，徐加永，赵明珠编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当代著名运动员100篇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董启明主编；崔彩虹，贺伟，特日格勒，徐国辉，徐加永，赵明珠编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本书出售、求购地址：https://www.jiaokey.com/book/detail/11375715.html</w:t>
      </w:r>
    </w:p>
    <w:p>
      <w:r>
        <w:t>更多相关图书推荐：https://www.jiaokey.com</w:t>
      </w:r>
    </w:p>
    <w:p>
      <w:r>
        <w:t>董启明主编；崔彩虹，贺伟，特日格勒，徐国辉，徐加永，赵明珠编 其他作品：https://www.jiaokey.com/tag/董启明主编；崔彩虹，贺伟，特日格勒，徐国辉，徐加永，赵明珠编.html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关键词搜索：https://www.jiaokey.com/tag/当代著名运动员100篇.html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