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自顶向下网络设计  第2版</w:t>
      </w:r>
    </w:p>
    <w:p>
      <w:r>
        <w:rPr>
          <w:rFonts w:ascii="宋体" w:hAnsi="宋体" w:eastAsia="宋体"/>
          <w:sz w:val="24"/>
        </w:rPr>
        <w:t>（美）Priscilla Oppenheimer著；胡捷，毛拥华译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自顶向下网络设计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（美）Priscilla Oppenheimer著；胡捷，毛拥华译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本书出售、求购地址：https://www.jiaokey.com/book/detail/11375853.html</w:t>
      </w:r>
    </w:p>
    <w:p>
      <w:r>
        <w:t>更多相关图书推荐：https://www.jiaokey.com</w:t>
      </w:r>
    </w:p>
    <w:p>
      <w:r>
        <w:t>（美）Priscilla Oppenheimer著；胡捷，毛拥华译 其他作品：https://www.jiaokey.com/tag/（美）Priscilla Oppenheimer著；胡捷，毛拥华译.html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关键词搜索：https://www.jiaokey.com/tag/自顶向下网络设计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