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舰船辅助机械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舰船辅助机械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本书出售、求购地址：https://www.jiaokey.com/book/detail/11375893.html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关键词搜索：https://www.jiaokey.com/tag/舰船辅助机械.html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