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书名：大学英语A级 三级 考试 高等学校英语应用能力考试 A级考试历年全真试卷与详解</w:t>
      </w:r>
    </w:p>
    <w:p>
      <w:r>
        <w:t>作者：王国平，贾启鸿主编</w:t>
      </w:r>
    </w:p>
    <w:p>
      <w:r>
        <w:t>出版社：北京：中国致公出版社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大学英语A级 三级 考试 高等学校英语应用能力考试 A级考试历年全真试卷与详解 评论地址：https://www.jiaokey.com/book/detail/11376002.html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