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书名：最新英语专业八级考试全真模拟试卷与详解</w:t>
      </w:r>
    </w:p>
    <w:p>
      <w:r>
        <w:t>作者：夏少芬主编</w:t>
      </w:r>
    </w:p>
    <w:p>
      <w:r>
        <w:t>出版社：北京：中国致公出版社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最新英语专业八级考试全真模拟试卷与详解 评论地址：https://www.jiaokey.com/book/detail/11376003.html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