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书名：2005大学英语六级考试  20套全真模拟试卷</w:t>
      </w:r>
    </w:p>
    <w:p>
      <w:r>
        <w:t>作者：李山主编</w:t>
      </w:r>
    </w:p>
    <w:p>
      <w:r>
        <w:t>出版社：北京：中国致公出版社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2005大学英语六级考试  20套全真模拟试卷 评论地址：https://www.jiaokey.com/book/detail/11376004.html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