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数字密写和密写分析  互联网时代的信息战技术</w:t>
      </w:r>
    </w:p>
    <w:p>
      <w:r>
        <w:rPr>
          <w:rFonts w:ascii="宋体" w:hAnsi="宋体" w:eastAsia="宋体"/>
          <w:sz w:val="24"/>
        </w:rPr>
        <w:t>王朔中，张新鹏，张开文著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数字密写和密写分析  互联网时代的信息战技术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王朔中，张新鹏，张开文著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本书出售、求购地址：https://www.jiaokey.com/book/detail/11376158.html</w:t>
      </w:r>
    </w:p>
    <w:p>
      <w:r>
        <w:t>更多相关图书推荐：https://www.jiaokey.com</w:t>
      </w:r>
    </w:p>
    <w:p>
      <w:r>
        <w:t>王朔中，张新鹏，张开文著 其他作品：https://www.jiaokey.com/tag/王朔中，张新鹏，张开文著.html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关键词搜索：https://www.jiaokey.com/tag/数字密写和密写分析  互联网时代的信息战技术.html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