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面向对象设计UML实践  第2版</w:t>
      </w:r>
    </w:p>
    <w:p>
      <w:r>
        <w:rPr>
          <w:rFonts w:ascii="宋体" w:hAnsi="宋体" w:eastAsia="宋体"/>
          <w:sz w:val="24"/>
        </w:rPr>
        <w:t>Mark Priestley著；龚晓庆，卞雷等译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面向对象设计UML实践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Priestley著；龚晓庆，卞雷等译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本书出售、求购地址：https://www.jiaokey.com/book/detail/11376167.html</w:t>
      </w:r>
    </w:p>
    <w:p>
      <w:r>
        <w:t>更多相关图书推荐：https://www.jiaokey.com</w:t>
      </w:r>
    </w:p>
    <w:p>
      <w:r>
        <w:t>Mark Priestley著；龚晓庆，卞雷等译 其他作品：https://www.jiaokey.com/tag/Mark Priestley著；龚晓庆，卞雷等译.html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关键词搜索：https://www.jiaokey.com/tag/面向对象设计UML实践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