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书名：淡墨痕</w:t>
      </w:r>
    </w:p>
    <w:p>
      <w:r>
        <w:t>作者：谷林著</w:t>
      </w:r>
    </w:p>
    <w:p>
      <w:r>
        <w:t>出版社：长沙:岳麓书社,2005.03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淡墨痕 评论地址：https://www.jiaokey.com/book/detail/11376284.html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