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书名：美国草根政治日记  第一本中国人亲身参与写出的原生态实录</w:t>
      </w:r>
    </w:p>
    <w:p>
      <w:r>
        <w:t>作者：老摇著</w:t>
      </w:r>
    </w:p>
    <w:p>
      <w:r>
        <w:t>出版社：</w:t>
      </w:r>
    </w:p>
    <w:p>
      <w:r>
        <w:t>出版日期：2005.05</w:t>
      </w:r>
    </w:p>
    <w:p>
      <w:r>
        <w:t>总页数：353</w:t>
      </w:r>
    </w:p>
    <w:p>
      <w:r>
        <w:t>更多请访问教客网: www.jiaokey.com</w:t>
      </w:r>
    </w:p>
    <w:p>
      <w:r>
        <w:t>美国草根政治日记  第一本中国人亲身参与写出的原生态实录 评论地址：https://www.jiaokey.com/book/detail/11376374.html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