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书名：红衣女孩</w:t>
      </w:r>
    </w:p>
    <w:p>
      <w:r>
        <w:t>作者：（波）罗玛·丽哥卡（Roma Ligocka）著；耿达，闫洁，王丽乔译</w:t>
      </w:r>
    </w:p>
    <w:p>
      <w:r>
        <w:t>出版社：重庆：新世界出版社  重庆出版社</w:t>
      </w:r>
    </w:p>
    <w:p>
      <w:r>
        <w:t>出版日期：2005.06</w:t>
      </w:r>
    </w:p>
    <w:p>
      <w:r>
        <w:t>总页数：268</w:t>
      </w:r>
    </w:p>
    <w:p>
      <w:r>
        <w:t>更多请访问教客网: www.jiaokey.com</w:t>
      </w:r>
    </w:p>
    <w:p>
      <w:r>
        <w:t>红衣女孩 评论地址：https://www.jiaokey.com/book/detail/11376394.html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