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书名：企业年金制度创新与发展研究</w:t>
      </w:r>
    </w:p>
    <w:p>
      <w:r>
        <w:t>作者：殷俊著</w:t>
      </w:r>
    </w:p>
    <w:p>
      <w:r>
        <w:t>出版社：武汉：武汉大学出版社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企业年金制度创新与发展研究 评论地址：https://www.jiaokey.com/book/detail/11376674.html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