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书名：房屋建筑工程管理与实务考点自测题</w:t>
      </w:r>
    </w:p>
    <w:p>
      <w:r>
        <w:t>作者：建造师助考工作室编著；邓祥发，成立芹，史三元，孙现峰主编；李哗，闫亚光，李军峰，施利斌，苏霞，高洪俊，张彦林，赵亚军，武林强，王占良，刘宏峰，付晓明，李大龙，张伯熙，孟庆岩，裘大勇，郑琴，葛谱编</w:t>
      </w:r>
    </w:p>
    <w:p>
      <w:r>
        <w:t>出版社：北京：中国市场出版社</w:t>
      </w:r>
    </w:p>
    <w:p>
      <w:r>
        <w:t>出版日期：2004.08</w:t>
      </w:r>
    </w:p>
    <w:p>
      <w:r>
        <w:t>总页数：382</w:t>
      </w:r>
    </w:p>
    <w:p>
      <w:r>
        <w:t>更多请访问教客网: www.jiaokey.com</w:t>
      </w:r>
    </w:p>
    <w:p>
      <w:r>
        <w:t>房屋建筑工程管理与实务考点自测题 评论地址：https://www.jiaokey.com/book/detail/11376800.html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