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书名：清代圣人陆稼书演义  1</w:t>
      </w:r>
    </w:p>
    <w:p>
      <w:r>
        <w:t>作者：戚饭牛著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清代圣人陆稼书演义  1 评论地址：https://www.jiaokey.com/book/detail/11377324.html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