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书名：珈琲座谈</w:t>
      </w:r>
    </w:p>
    <w:p>
      <w:r>
        <w:t>作者：张若谷撰</w:t>
      </w:r>
    </w:p>
    <w:p>
      <w:r>
        <w:t>出版社：真美善书店,1929.03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珈琲座谈 评论地址：https://www.jiaokey.com/book/detail/11377487.html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