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书名：乘桴集</w:t>
      </w:r>
    </w:p>
    <w:p>
      <w:r>
        <w:t>作者：柳亚子著</w:t>
      </w:r>
    </w:p>
    <w:p>
      <w:r>
        <w:t>出版社：平凡书局,1929.07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乘桴集 评论地址：https://www.jiaokey.com/book/detail/11377518.html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