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毒蛇牙  第1集第9编</w:t>
      </w:r>
    </w:p>
    <w:p>
      <w:r>
        <w:t>作者：上海时报馆记者译述</w:t>
      </w:r>
    </w:p>
    <w:p>
      <w:r>
        <w:t>出版社：时报馆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侦探小说  毒蛇牙  第1集第9编 评论地址：https://www.jiaokey.com/book/detail/11377697.html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