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绘图花中贼</w:t>
      </w:r>
    </w:p>
    <w:p>
      <w:r>
        <w:t>作者：张鸿飞译；赖雷煦著</w:t>
      </w:r>
    </w:p>
    <w:p>
      <w:r>
        <w:t>出版社：改良小说社</w:t>
      </w:r>
    </w:p>
    <w:p>
      <w:r>
        <w:t>出版日期：1908</w:t>
      </w:r>
    </w:p>
    <w:p>
      <w:r>
        <w:t>总页数：47</w:t>
      </w:r>
    </w:p>
    <w:p>
      <w:r>
        <w:t>更多请访问教客网: www.jiaokey.com</w:t>
      </w:r>
    </w:p>
    <w:p>
      <w:r>
        <w:t>侦探小说  绘图花中贼 评论地址：https://www.jiaokey.com/book/detail/11377701.html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