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书名：儿子的抗义  第1集</w:t>
      </w:r>
    </w:p>
    <w:p>
      <w:r>
        <w:t>作者：罗木野合译</w:t>
      </w:r>
    </w:p>
    <w:p>
      <w:r>
        <w:t>出版社：达东图书公司</w:t>
      </w:r>
    </w:p>
    <w:p>
      <w:r>
        <w:t>出版日期：1962.04</w:t>
      </w:r>
    </w:p>
    <w:p>
      <w:r>
        <w:t>总页数：93</w:t>
      </w:r>
    </w:p>
    <w:p>
      <w:r>
        <w:t>更多请访问教客网: www.jiaokey.com</w:t>
      </w:r>
    </w:p>
    <w:p>
      <w:r>
        <w:t>儿子的抗义  第1集 评论地址：https://www.jiaokey.com/book/detail/11377734.html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