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书名：孝友镜  下  第2集第30编</w:t>
      </w:r>
    </w:p>
    <w:p>
      <w:r>
        <w:t>作者：（比）恩海贡斯翁士著；林纾，王庆通合译</w:t>
      </w:r>
    </w:p>
    <w:p>
      <w:r>
        <w:t>出版社：上海商务印书馆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孝友镜  下  第2集第30编 评论地址：https://www.jiaokey.com/book/detail/11377954.html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