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书名：恨缕情系  上  第2集第33编</w:t>
      </w:r>
    </w:p>
    <w:p>
      <w:r>
        <w:t>作者：（俄）大文豪讬尔司泰原著；林纾，陈家麟同译</w:t>
      </w:r>
    </w:p>
    <w:p>
      <w:r>
        <w:t>出版社：上海商务印书馆,1914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恨缕情系  上  第2集第33编 评论地址：https://www.jiaokey.com/book/detail/11377976.html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