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书名：欧战春闺萝  第2集  第四十五编  上</w:t>
      </w:r>
    </w:p>
    <w:p>
      <w:r>
        <w:t>作者：（英）高桑斯著</w:t>
      </w:r>
    </w:p>
    <w:p>
      <w:r>
        <w:t>出版社：商务印书馆,1914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欧战春闺萝  第2集  第四十五编  上 评论地址：https://www.jiaokey.com/book/detail/11378018.html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