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双指印  第1集  第21编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侦探小说  双指印  第1集  第21编 评论地址：https://www.jiaokey.com/book/detail/11378167.html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