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书名：巴比塞选集</w:t>
      </w:r>
    </w:p>
    <w:p>
      <w:r>
        <w:t>作者：陆丛道编</w:t>
      </w:r>
    </w:p>
    <w:p>
      <w:r>
        <w:t>出版社：群众杂志公司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巴比塞选集 评论地址：https://www.jiaokey.com/book/detail/11378318.html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