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书名：讽世小说  溷中花  上  第2集第38编</w:t>
      </w:r>
    </w:p>
    <w:p>
      <w:r>
        <w:t>作者：（法）爽梭阿过伯原著；闽侯，林纾，王庆通译</w:t>
      </w:r>
    </w:p>
    <w:p>
      <w:r>
        <w:t>出版社：上海商务印书馆,1915.10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讽世小说  溷中花  上  第2集第38编 评论地址：https://www.jiaokey.com/book/detail/11378442.html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