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书名：侦探小说  假跛人  第2集第四十六编  第2版</w:t>
      </w:r>
    </w:p>
    <w:p>
      <w:r>
        <w:t>作者：杭到，汪德袆著</w:t>
      </w:r>
    </w:p>
    <w:p>
      <w:r>
        <w:t>出版社：上海商务印书馆,1915.10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侦探小说  假跛人  第2集第四十六编  第2版 评论地址：https://www.jiaokey.com/book/detail/11378491.html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