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书名：围炉琐谈  第3集  第38编  第2版</w:t>
      </w:r>
    </w:p>
    <w:p>
      <w:r>
        <w:t>作者：刘延陵编</w:t>
      </w:r>
    </w:p>
    <w:p>
      <w:r>
        <w:t>出版社：商务印书馆,1921.08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围炉琐谈  第3集  第38编  第2版 评论地址：https://www.jiaokey.com/book/detail/11378563.html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