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书名：幽黙解</w:t>
      </w:r>
    </w:p>
    <w:p>
      <w:r>
        <w:t>作者：邵洵美编</w:t>
      </w:r>
    </w:p>
    <w:p>
      <w:r>
        <w:t>出版社：时代图书公司,1936.11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幽黙解 评论地址：https://www.jiaokey.com/book/detail/11379136.html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