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一粒钻  第3版</w:t>
      </w:r>
    </w:p>
    <w:p>
      <w:r>
        <w:t>作者：贡少芹，石知耻译</w:t>
      </w:r>
    </w:p>
    <w:p>
      <w:r>
        <w:t>出版社：上海文明书局</w:t>
      </w:r>
    </w:p>
    <w:p>
      <w:r>
        <w:t>出版日期：1926</w:t>
      </w:r>
    </w:p>
    <w:p>
      <w:r>
        <w:t>总页数：144</w:t>
      </w:r>
    </w:p>
    <w:p>
      <w:r>
        <w:t>更多请访问教客网: www.jiaokey.com</w:t>
      </w:r>
    </w:p>
    <w:p>
      <w:r>
        <w:t>侦探小说  一粒钻  第3版 评论地址：https://www.jiaokey.com/book/detail/11379514.html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