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书名：波儿与薇姑</w:t>
      </w:r>
    </w:p>
    <w:p>
      <w:r>
        <w:t>作者：（法）圣彼埃尔著；成绍宗译</w:t>
      </w:r>
    </w:p>
    <w:p>
      <w:r>
        <w:t>出版社：上海现代书局,1929.07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波儿与薇姑 评论地址：https://www.jiaokey.com/book/detail/11379631.html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