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书名：未名文苑  第二种  行过之生命</w:t>
      </w:r>
    </w:p>
    <w:p>
      <w:r>
        <w:t>作者:路易士著</w:t>
      </w:r>
    </w:p>
    <w:p>
      <w:r>
        <w:t>出版社:未名书屋</w:t>
      </w:r>
    </w:p>
    <w:p>
      <w:r>
        <w:t>出版日期：1935.12</w:t>
      </w:r>
    </w:p>
    <w:p>
      <w:r>
        <w:t>总页数：336</w:t>
      </w:r>
    </w:p>
    <w:p>
      <w:r>
        <w:t>更多请访问教客网:www.jiaokey.com</w:t>
      </w:r>
    </w:p>
    <w:p>
      <w:r>
        <w:t>未名文苑  第二种  行过之生命评论地址：https://www.jiaokey.com/book/detail/11379693.html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