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书名：亚洲之战  报告文学</w:t>
      </w:r>
    </w:p>
    <w:p>
      <w:r>
        <w:t>作者：（美）史诺Snowe.著；国振译</w:t>
      </w:r>
    </w:p>
    <w:p>
      <w:r>
        <w:t>出版社：山城书店,1946.01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亚洲之战  报告文学 评论地址：https://www.jiaokey.com/book/detail/11379770.html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