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书名：九月的玫瑰  死的朋那德</w:t>
      </w:r>
    </w:p>
    <w:p>
      <w:r>
        <w:t>作者：叶云凤著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九月的玫瑰  死的朋那德 评论地址：https://www.jiaokey.com/book/detail/11379846.html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