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书名：农民增收致富奔小康先进事迹报告</w:t>
      </w:r>
    </w:p>
    <w:p>
      <w:r>
        <w:t>作者：中共中央宣传部宣传教育局编</w:t>
      </w:r>
    </w:p>
    <w:p>
      <w:r>
        <w:t>出版社：北京:学习出版社,2004.04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农民增收致富奔小康先进事迹报告 评论地址：https://www.jiaokey.com/book/detail/11379958.html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