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书名：技术创新教程</w:t>
      </w:r>
    </w:p>
    <w:p>
      <w:r>
        <w:t>作者：曲继方，宜亚丽，曲志刚编著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技术创新教程 评论地址：https://www.jiaokey.com/book/detail/11380187.html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